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书名：工业过程用电子秤</w:t>
      </w:r>
    </w:p>
    <w:p>
      <w:r>
        <w:t>作者：（英）诺 登（Norden，K.E.）著；陆伯勤等译</w:t>
      </w:r>
    </w:p>
    <w:p>
      <w:r>
        <w:t>出版社：北京:冶金工业出版社,1991.08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工业过程用电子秤 评论地址：https://www.jiaokey.com/book/detail/10948558.html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