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国外小型住宅外观设计图集2</w:t>
      </w:r>
    </w:p>
    <w:p>
      <w:r>
        <w:rPr>
          <w:rFonts w:ascii="宋体" w:hAnsi="宋体" w:eastAsia="宋体"/>
          <w:sz w:val="24"/>
        </w:rPr>
        <w:t>立雄，王奎仁等主编；王奎仁，徐苏宁等翻译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国外小型住宅外观设计图集2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立雄，王奎仁等主编；王奎仁，徐苏宁等翻译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本书出售、求购地址：https://www.jiaokey.com/book/detail/10948537.html</w:t>
      </w:r>
    </w:p>
    <w:p>
      <w:r>
        <w:t>更多相关图书推荐：https://www.jiaokey.com</w:t>
      </w:r>
    </w:p>
    <w:p>
      <w:r>
        <w:t>立雄，王奎仁等主编；王奎仁，徐苏宁等翻译 其他作品：https://www.jiaokey.com/tag/立雄，王奎仁等主编；王奎仁，徐苏宁等翻译.html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关键词搜索：https://www.jiaokey.com/tag/国外小型住宅外观设计图集2.html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