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书名：机械加工工艺手册  第2卷</w:t>
      </w:r>
    </w:p>
    <w:p>
      <w:r>
        <w:t>作者：孟少农主编</w:t>
      </w:r>
    </w:p>
    <w:p>
      <w:r>
        <w:t>出版社：北京:机械工业出版社,1991.09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机械加工工艺手册  第2卷 评论地址：https://www.jiaokey.com/book/detail/10948508.html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