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书名：压力容器安全装置  安全阀与爆破片</w:t>
      </w:r>
    </w:p>
    <w:p>
      <w:r>
        <w:t>作者：机械工业沈阳教材编委会，继续工程教育教材编委会主编</w:t>
      </w:r>
    </w:p>
    <w:p>
      <w:r>
        <w:t>出版社：沈阳:东北工学院出版社,1989.07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压力容器安全装置  安全阀与爆破片 评论地址：https://www.jiaokey.com/book/detail/10948492.html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