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红色记忆  中国共产党历史口述实录  1921-1949</w:t>
      </w:r>
    </w:p>
    <w:p>
      <w:r>
        <w:rPr>
          <w:rFonts w:ascii="宋体" w:hAnsi="宋体" w:eastAsia="宋体"/>
          <w:sz w:val="24"/>
        </w:rPr>
        <w:t>鲁林，陈德金主编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红色记忆  中国共产党历史口述实录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鲁林，陈德金主编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本书出售、求购地址：https://www.jiaokey.com/book/detail/10948477.html</w:t>
      </w:r>
    </w:p>
    <w:p>
      <w:r>
        <w:t>更多相关图书推荐：https://www.jiaokey.com</w:t>
      </w:r>
    </w:p>
    <w:p>
      <w:r>
        <w:t>鲁林，陈德金主编 其他作品：https://www.jiaokey.com/tag/鲁林，陈德金主编.html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关键词搜索：https://www.jiaokey.com/tag/红色记忆  中国共产党历史口述实录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