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杨澜成功人生的66金典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杨澜成功人生的66金典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杨澜(学科: 生平事迹) 杨澜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本书出售、求购地址：https://www.jiaokey.com/book/detail/10948463.html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关键词搜索：https://www.jiaokey.com/tag/杨澜(学科: 生平事迹) 杨澜.html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