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财富故事  从平民到富翁</w:t>
      </w:r>
    </w:p>
    <w:p>
      <w:r>
        <w:rPr>
          <w:rFonts w:ascii="宋体" w:hAnsi="宋体" w:eastAsia="宋体"/>
          <w:sz w:val="24"/>
        </w:rPr>
        <w:t>（美）盖尔·力伯曼（Gail Liberman），（美）艾伦·拉文（Alan Lavin）著；肖轶等译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财富故事  从平民到富翁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（美）盖尔·力伯曼（Gail Liberman），（美）艾伦·拉文（Alan Lavin）著；肖轶等译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本书出售、求购地址：https://www.jiaokey.com/book/detail/10948462.html</w:t>
      </w:r>
    </w:p>
    <w:p>
      <w:r>
        <w:t>更多相关图书推荐：https://www.jiaokey.com</w:t>
      </w:r>
    </w:p>
    <w:p>
      <w:r>
        <w:t>（美）盖尔·力伯曼（Gail Liberman），（美）艾伦·拉文（Alan Lavin）著；肖轶等译 其他作品：https://www.jiaokey.com/tag/（美）盖尔·力伯曼（Gail Liberman），（美）艾伦·拉文（Alan Lavin）著；肖轶等译.html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关键词搜索：https://www.jiaokey.com/tag/财富故事  从平民到富翁.html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