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文坛艺林沧桑录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文坛艺林沧桑录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本书出售、求购地址：https://www.jiaokey.com/book/detail/10948447.html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关键词搜索：https://www.jiaokey.com/tag/文坛艺林沧桑录.html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