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书名：在文学馆听讲座  2001/2002第2辑  生命的对话</w:t>
      </w:r>
    </w:p>
    <w:p>
      <w:r>
        <w:t>作者：舒乙，傅光明主编</w:t>
      </w:r>
    </w:p>
    <w:p>
      <w:r>
        <w:t>出版社：北京：中国社会科学出版社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在文学馆听讲座  2001/2002第2辑  生命的对话 评论地址：https://www.jiaokey.com/book/detail/10948442.html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