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书名：中国人蛇黑幕  偷私渡大追踪</w:t>
      </w:r>
    </w:p>
    <w:p>
      <w:r>
        <w:t>作者：黄杰著</w:t>
      </w:r>
    </w:p>
    <w:p>
      <w:r>
        <w:t>出版社：福州:海峡文艺出版社,2002.04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中国人蛇黑幕  偷私渡大追踪 评论地址：https://www.jiaokey.com/book/detail/10948428.html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