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职业责任保险入门  中英文本</w:t>
      </w:r>
    </w:p>
    <w:p>
      <w:r>
        <w:rPr>
          <w:rFonts w:ascii="宋体" w:hAnsi="宋体" w:eastAsia="宋体"/>
          <w:sz w:val="24"/>
        </w:rPr>
        <w:t>国际咨询工程师联合会编；中国工程咨询协会编译；李丹译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职业责任保险入门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国际咨询工程师联合会编；中国工程咨询协会编译；李丹译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本书出售、求购地址：https://www.jiaokey.com/book/detail/10948377.html</w:t>
      </w:r>
    </w:p>
    <w:p>
      <w:r>
        <w:t>更多相关图书推荐：https://www.jiaokey.com</w:t>
      </w:r>
    </w:p>
    <w:p>
      <w:r>
        <w:t>国际咨询工程师联合会编；中国工程咨询协会编译；李丹译 其他作品：https://www.jiaokey.com/tag/国际咨询工程师联合会编；中国工程咨询协会编译；李丹译.html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关键词搜索：https://www.jiaokey.com/tag/职业责任保险入门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