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书名：水泥生产中的气体运动和除尘</w:t>
      </w:r>
    </w:p>
    <w:p>
      <w:r>
        <w:t>作者：（苏）萨塔林，В.И.，（苏）佩尔利，С.В.著；王德润等译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总页数：304</w:t>
      </w:r>
    </w:p>
    <w:p>
      <w:r>
        <w:t>更多请访问教客网: www.jiaokey.com</w:t>
      </w:r>
    </w:p>
    <w:p>
      <w:r>
        <w:t>水泥生产中的气体运动和除尘 评论地址：https://www.jiaokey.com/book/detail/10948333.html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