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电缆施工新技术与火药装置的应用</w:t>
      </w:r>
    </w:p>
    <w:p>
      <w:r>
        <w:rPr>
          <w:rFonts w:ascii="宋体" w:hAnsi="宋体" w:eastAsia="宋体"/>
          <w:sz w:val="24"/>
        </w:rPr>
        <w:t>刘文亮编译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电缆施工新技术与火药装置的应用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本书出售、求购地址：https://www.jiaokey.com/book/detail/10948320.html</w:t>
      </w:r>
    </w:p>
    <w:p>
      <w:r>
        <w:t>更多相关图书推荐：https://www.jiaokey.com</w:t>
      </w:r>
    </w:p>
    <w:p>
      <w:r>
        <w:t>刘文亮编译 其他作品：https://www.jiaokey.com/tag/刘文亮编译.html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关键词搜索：https://www.jiaokey.com/tag/电缆施工新技术与火药装置的应用.html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