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</w:t>
      </w:r>
    </w:p>
    <w:p>
      <w:r>
        <w:t>作者：（英）霍尔兹沃思（Holdsworth，B.）著；樊志容，邹政平译</w:t>
      </w:r>
    </w:p>
    <w:p>
      <w:r>
        <w:t>出版社：西安：西安交通大学出版社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数字逻辑设计 评论地址：https://www.jiaokey.com/book/detail/10948267.html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