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书名：数字逻辑诊断与可靠性设计</w:t>
      </w:r>
    </w:p>
    <w:p>
      <w:r>
        <w:t>作者：范成荣编</w:t>
      </w:r>
    </w:p>
    <w:p>
      <w:r>
        <w:t>出版社：长沙：国防科技大学出版社</w:t>
      </w:r>
    </w:p>
    <w:p>
      <w:r>
        <w:t>出版日期：1986.06</w:t>
      </w:r>
    </w:p>
    <w:p>
      <w:r>
        <w:t>总页数：257</w:t>
      </w:r>
    </w:p>
    <w:p>
      <w:r>
        <w:t>更多请访问教客网: www.jiaokey.com</w:t>
      </w:r>
    </w:p>
    <w:p>
      <w:r>
        <w:t>数字逻辑诊断与可靠性设计 评论地址：https://www.jiaokey.com/book/detail/10948264.html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