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AMD PAL/PALCE/MACH系列可编程逻辑器件设计、应用与数据手册</w:t>
      </w:r>
    </w:p>
    <w:p>
      <w:r>
        <w:rPr>
          <w:rFonts w:ascii="宋体" w:hAnsi="宋体" w:eastAsia="宋体"/>
          <w:sz w:val="24"/>
        </w:rPr>
        <w:t>齐秋群，刚寒冰编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AMD PAL/PALCE/MACH系列可编程逻辑器件设计、应用与数据手册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齐秋群，刚寒冰编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本书出售、求购地址：https://www.jiaokey.com/book/detail/10948248.html</w:t>
      </w:r>
    </w:p>
    <w:p>
      <w:r>
        <w:t>更多相关图书推荐：https://www.jiaokey.com</w:t>
      </w:r>
    </w:p>
    <w:p>
      <w:r>
        <w:t>齐秋群，刚寒冰编 其他作品：https://www.jiaokey.com/tag/齐秋群，刚寒冰编.html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关键词搜索：https://www.jiaokey.com/tag/AMD PAL/PALCE/MACH系列可编程逻辑器件设计、应用与数据手册.html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