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打印机和显示器快捷修理288例</w:t>
      </w:r>
    </w:p>
    <w:p>
      <w:r>
        <w:rPr>
          <w:rFonts w:ascii="宋体" w:hAnsi="宋体" w:eastAsia="宋体"/>
          <w:sz w:val="24"/>
        </w:rPr>
        <w:t>孙若真，杜德政编著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打印机和显示器快捷修理288例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孙若真，杜德政编著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本书出售、求购地址：https://www.jiaokey.com/book/detail/10948245.html</w:t>
      </w:r>
    </w:p>
    <w:p>
      <w:r>
        <w:t>更多相关图书推荐：https://www.jiaokey.com</w:t>
      </w:r>
    </w:p>
    <w:p>
      <w:r>
        <w:t>孙若真，杜德政编著 其他作品：https://www.jiaokey.com/tag/孙若真，杜德政编著.html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关键词搜索：https://www.jiaokey.com/tag/打印机和显示器快捷修理288例.html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