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μPD78014，78014Y系列 八位单片微控制器</w:t>
      </w:r>
    </w:p>
    <w:p>
      <w:r>
        <w:rPr>
          <w:rFonts w:ascii="宋体" w:hAnsi="宋体" w:eastAsia="宋体"/>
          <w:sz w:val="24"/>
        </w:rPr>
        <w:t>日本电气（NEC）公司编著；周端，冮明霞等译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μPD78014，78014Y系列 八位单片微控制器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日本电气（NEC）公司编著；周端，冮明霞等译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本书出售、求购地址：https://www.jiaokey.com/book/detail/10948236.html</w:t>
      </w:r>
    </w:p>
    <w:p>
      <w:r>
        <w:t>更多相关图书推荐：https://www.jiaokey.com</w:t>
      </w:r>
    </w:p>
    <w:p>
      <w:r>
        <w:t>日本电气（NEC）公司编著；周端，冮明霞等译 其他作品：https://www.jiaokey.com/tag/日本电气（NEC）公司编著；周端，冮明霞等译.html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关键词搜索：https://www.jiaokey.com/tag/μPD78014，78014Y系列 八位单片微控制器.html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