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VXI总线即插即用规范</w:t>
      </w:r>
    </w:p>
    <w:p>
      <w:r>
        <w:rPr>
          <w:rFonts w:ascii="宋体" w:hAnsi="宋体" w:eastAsia="宋体"/>
          <w:sz w:val="24"/>
        </w:rPr>
        <w:t>张毅刚，曲春波等译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VXI总线即插即用规范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张毅刚，曲春波等译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本书出售、求购地址：https://www.jiaokey.com/book/detail/10948219.html</w:t>
      </w:r>
    </w:p>
    <w:p>
      <w:r>
        <w:t>更多相关图书推荐：https://www.jiaokey.com</w:t>
      </w:r>
    </w:p>
    <w:p>
      <w:r>
        <w:t>张毅刚，曲春波等译 其他作品：https://www.jiaokey.com/tag/张毅刚，曲春波等译.html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关键词搜索：https://www.jiaokey.com/tag/VXI总线即插即用规范.html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