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 5.0硬盘管理</w:t>
      </w:r>
    </w:p>
    <w:p>
      <w:r>
        <w:rPr>
          <w:rFonts w:ascii="宋体" w:hAnsi="宋体" w:eastAsia="宋体"/>
          <w:sz w:val="24"/>
        </w:rPr>
        <w:t>（美）沃尔弗顿（Wolverton，Van）著；唐晓非译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 5.0硬盘管理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（美）沃尔弗顿（Wolverton，Van）著；唐晓非译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本书出售、求购地址：https://www.jiaokey.com/book/detail/10948205.html</w:t>
      </w:r>
    </w:p>
    <w:p>
      <w:r>
        <w:t>更多相关图书推荐：https://www.jiaokey.com</w:t>
      </w:r>
    </w:p>
    <w:p>
      <w:r>
        <w:t>（美）沃尔弗顿（Wolverton，Van）著；唐晓非译 其他作品：https://www.jiaokey.com/tag/（美）沃尔弗顿（Wolverton，Van）著；唐晓非译.html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关键词搜索：https://www.jiaokey.com/tag/DOS 5.0硬盘管理.html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