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书名：运算放大器与线性集成电路</w:t>
      </w:r>
    </w:p>
    <w:p>
      <w:r>
        <w:t>作者：国防科技大学，张文仲，王家瀛编</w:t>
      </w:r>
    </w:p>
    <w:p>
      <w:r>
        <w:t>出版社：长沙：湖南科学技术出版社</w:t>
      </w:r>
    </w:p>
    <w:p>
      <w:r>
        <w:t>出版日期：1980.12</w:t>
      </w:r>
    </w:p>
    <w:p>
      <w:r>
        <w:t>总页数：339</w:t>
      </w:r>
    </w:p>
    <w:p>
      <w:r>
        <w:t>更多请访问教客网: www.jiaokey.com</w:t>
      </w:r>
    </w:p>
    <w:p>
      <w:r>
        <w:t>运算放大器与线性集成电路 评论地址：https://www.jiaokey.com/book/detail/10948199.html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