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书名：微型计算机与模拟转换器的软件和硬件接口</w:t>
      </w:r>
    </w:p>
    <w:p>
      <w:r>
        <w:t>作者：（美）乔纳森A.泰特斯等著；孙国良等译</w:t>
      </w:r>
    </w:p>
    <w:p>
      <w:r>
        <w:t>出版社：上海：上海交通大学出版社</w:t>
      </w:r>
    </w:p>
    <w:p>
      <w:r>
        <w:t>出版日期：1986.07</w:t>
      </w:r>
    </w:p>
    <w:p>
      <w:r>
        <w:t>总页数：169</w:t>
      </w:r>
    </w:p>
    <w:p>
      <w:r>
        <w:t>更多请访问教客网: www.jiaokey.com</w:t>
      </w:r>
    </w:p>
    <w:p>
      <w:r>
        <w:t>微型计算机与模拟转换器的软件和硬件接口 评论地址：https://www.jiaokey.com/book/detail/10948183.html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