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书名：数字计算机的错误检测逻辑  上</w:t>
      </w:r>
    </w:p>
    <w:p>
      <w:r>
        <w:t>作者：任天恩译</w:t>
      </w:r>
    </w:p>
    <w:p>
      <w:r>
        <w:t>出版社：西北电讯工程学院出版社</w:t>
      </w:r>
    </w:p>
    <w:p>
      <w:r>
        <w:t>出版日期：1975.05</w:t>
      </w:r>
    </w:p>
    <w:p>
      <w:r>
        <w:t>总页数：186</w:t>
      </w:r>
    </w:p>
    <w:p>
      <w:r>
        <w:t>更多请访问教客网: www.jiaokey.com</w:t>
      </w:r>
    </w:p>
    <w:p>
      <w:r>
        <w:t>数字计算机的错误检测逻辑  上 评论地址：https://www.jiaokey.com/book/detail/10948180.html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