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并行处理计算机结构</w:t>
      </w:r>
    </w:p>
    <w:p>
      <w:r>
        <w:rPr>
          <w:rFonts w:ascii="宋体" w:hAnsi="宋体" w:eastAsia="宋体"/>
          <w:sz w:val="24"/>
        </w:rPr>
        <w:t>清华大学，金兰，王鼎兴等编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并行处理计算机结构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清华大学，金兰，王鼎兴等编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本书出售、求购地址：https://www.jiaokey.com/book/detail/10948178.html</w:t>
      </w:r>
    </w:p>
    <w:p>
      <w:r>
        <w:t>更多相关图书推荐：https://www.jiaokey.com</w:t>
      </w:r>
    </w:p>
    <w:p>
      <w:r>
        <w:t>清华大学，金兰，王鼎兴等编 其他作品：https://www.jiaokey.com/tag/清华大学，金兰，王鼎兴等编.html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关键词搜索：https://www.jiaokey.com/tag/并行处理计算机结构.html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