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书名：电子计算机学原理及题解</w:t>
      </w:r>
    </w:p>
    <w:p>
      <w:r>
        <w:t>作者：FRANCIS SCHEID原著；侯培南译著</w:t>
      </w:r>
    </w:p>
    <w:p>
      <w:r>
        <w:t>出版社：中央图书出版社</w:t>
      </w:r>
    </w:p>
    <w:p>
      <w:r>
        <w:t>出版日期：1978.03</w:t>
      </w:r>
    </w:p>
    <w:p>
      <w:r>
        <w:t>总页数：315</w:t>
      </w:r>
    </w:p>
    <w:p>
      <w:r>
        <w:t>更多请访问教客网: www.jiaokey.com</w:t>
      </w:r>
    </w:p>
    <w:p>
      <w:r>
        <w:t>电子计算机学原理及题解 评论地址：https://www.jiaokey.com/book/detail/10948170.html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