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书名：磁盘存贮器结构研究  译文集</w:t>
      </w:r>
    </w:p>
    <w:p>
      <w:r>
        <w:t>作者:电子精密机械教研室译</w:t>
      </w:r>
    </w:p>
    <w:p>
      <w:r>
        <w:t>出版社:西北电讯工程学院情报资料室</w:t>
      </w:r>
    </w:p>
    <w:p>
      <w:r>
        <w:t>出版日期：1981</w:t>
      </w:r>
    </w:p>
    <w:p>
      <w:r>
        <w:t>总页数：235</w:t>
      </w:r>
    </w:p>
    <w:p>
      <w:r>
        <w:t>更多请访问教客网:www.jiaokey.com</w:t>
      </w:r>
    </w:p>
    <w:p>
      <w:r>
        <w:t>磁盘存贮器结构研究  译文集评论地址：https://www.jiaokey.com/book/detail/10948154.html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