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 4.00磁盘操作系统技术参考手册</w:t>
      </w:r>
    </w:p>
    <w:p>
      <w:r>
        <w:rPr>
          <w:rFonts w:ascii="宋体" w:hAnsi="宋体" w:eastAsia="宋体"/>
          <w:sz w:val="24"/>
        </w:rPr>
        <w:t>美国IBM公司著；王廷俊，袁保玑译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 4.00磁盘操作系统技术参考手册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美国IBM公司著；王廷俊，袁保玑译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本书出售、求购地址：https://www.jiaokey.com/book/detail/10948148.html</w:t>
      </w:r>
    </w:p>
    <w:p>
      <w:r>
        <w:t>更多相关图书推荐：https://www.jiaokey.com</w:t>
      </w:r>
    </w:p>
    <w:p>
      <w:r>
        <w:t>美国IBM公司著；王廷俊，袁保玑译 其他作品：https://www.jiaokey.com/tag/美国IBM公司著；王廷俊，袁保玑译.html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关键词搜索：https://www.jiaokey.com/tag/PC-DOS 4.00磁盘操作系统技术参考手册.html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