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书名：汉字磁盘操作系统命令及其基本输入输出系统源程序清单分析</w:t>
      </w:r>
    </w:p>
    <w:p>
      <w:r>
        <w:t>作者：任干生等编译</w:t>
      </w:r>
    </w:p>
    <w:p>
      <w:r>
        <w:t>出版社：陕西电子编辑部</w:t>
      </w:r>
    </w:p>
    <w:p>
      <w:r>
        <w:t>出版日期：1991</w:t>
      </w:r>
    </w:p>
    <w:p>
      <w:r>
        <w:t>总页数：545</w:t>
      </w:r>
    </w:p>
    <w:p>
      <w:r>
        <w:t>更多请访问教客网: www.jiaokey.com</w:t>
      </w:r>
    </w:p>
    <w:p>
      <w:r>
        <w:t>汉字磁盘操作系统命令及其基本输入输出系统源程序清单分析 评论地址：https://www.jiaokey.com/book/detail/10948145.html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