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磁盘系统结构与分析流程图MS-DOSV2.10-3.20版</w:t>
      </w:r>
    </w:p>
    <w:p>
      <w:r>
        <w:rPr>
          <w:rFonts w:ascii="宋体" w:hAnsi="宋体" w:eastAsia="宋体"/>
          <w:sz w:val="24"/>
        </w:rPr>
        <w:t>乌托什编译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磁盘系统结构与分析流程图MS-DOSV2.10-3.20版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乌托什编译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本书出售、求购地址：https://www.jiaokey.com/book/detail/10948142.html</w:t>
      </w:r>
    </w:p>
    <w:p>
      <w:r>
        <w:t>更多相关图书推荐：https://www.jiaokey.com</w:t>
      </w:r>
    </w:p>
    <w:p>
      <w:r>
        <w:t>乌托什编译 其他作品：https://www.jiaokey.com/tag/乌托什编译.html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关键词搜索：https://www.jiaokey.com/tag/磁盘系统结构与分析流程图MS-DOSV2.10-3.20版.html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