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for Windows 95中文版易学易用专辑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for Windows 95中文版易学易用专辑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本书出售、求购地址：https://www.jiaokey.com/book/detail/10948132.html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关键词搜索：https://www.jiaokey.com/tag/Word for Windows 95中文版易学易用专辑.html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