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书名：中文Excel 7.0 for windows 95使用指南</w:t>
      </w:r>
    </w:p>
    <w:p>
      <w:r>
        <w:t>作者：毕德，张亦军编著</w:t>
      </w:r>
    </w:p>
    <w:p>
      <w:r>
        <w:t>出版社：北京：中国水利水电出版社</w:t>
      </w:r>
    </w:p>
    <w:p>
      <w:r>
        <w:t>出版日期：1997.01</w:t>
      </w:r>
    </w:p>
    <w:p>
      <w:r>
        <w:t>总页数：243</w:t>
      </w:r>
    </w:p>
    <w:p>
      <w:r>
        <w:t>更多请访问教客网: www.jiaokey.com</w:t>
      </w:r>
    </w:p>
    <w:p>
      <w:r>
        <w:t>中文Excel 7.0 for windows 95使用指南 评论地址：https://www.jiaokey.com/book/detail/10948127.html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