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ActiveX开发人员指南</w:t>
      </w:r>
    </w:p>
    <w:p>
      <w:r>
        <w:rPr>
          <w:rFonts w:ascii="宋体" w:hAnsi="宋体" w:eastAsia="宋体"/>
          <w:sz w:val="24"/>
        </w:rPr>
        <w:t>（美）（E.泰）Eric Tall，（美）（M.金斯伯格）Mark Ginsburg著；章巍等译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ActiveX开发人员指南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（美）（E.泰）Eric Tall，（美）（M.金斯伯格）Mark Ginsburg著；章巍等译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本书出售、求购地址：https://www.jiaokey.com/book/detail/10948126.html</w:t>
      </w:r>
    </w:p>
    <w:p>
      <w:r>
        <w:t>更多相关图书推荐：https://www.jiaokey.com</w:t>
      </w:r>
    </w:p>
    <w:p>
      <w:r>
        <w:t>（美）（E.泰）Eric Tall，（美）（M.金斯伯格）Mark Ginsburg著；章巍等译 其他作品：https://www.jiaokey.com/tag/（美）（E.泰）Eric Tall，（美）（M.金斯伯格）Mark Ginsburg著；章巍等译.html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关键词搜索：https://www.jiaokey.com/tag/ActiveX开发人员指南.html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