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书名：跟我学中文Windows 95</w:t>
      </w:r>
    </w:p>
    <w:p>
      <w:r>
        <w:t>作者：王义力，杜轶玮编著</w:t>
      </w:r>
    </w:p>
    <w:p>
      <w:r>
        <w:t>出版社：北京：中国计量出版社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跟我学中文Windows 95 评论地址：https://www.jiaokey.com/book/detail/10948114.html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