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怎样使用CorelDRAW! 6中文版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怎样使用CorelDRAW! 6中文版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本书出售、求购地址：https://www.jiaokey.com/book/detail/10948108.html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关键词搜索：https://www.jiaokey.com/tag/怎样使用CorelDRAW! 6中文版.html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