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for Windows 95三合一  中文版 Windows 95、中文版 Word 7、中文版 Excel 7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for Windows 95三合一  中文版 Windows 95、中文版 Word 7、中文版 Excel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本书出售、求购地址：https://www.jiaokey.com/book/detail/10948065.html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关键词搜索：https://www.jiaokey.com/tag/中文版Office for Windows 95三合一  中文版 Windows 95、中文版 Word 7、中文版 Excel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