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怎样使用Wordperfect6.1 for Windows</w:t>
      </w:r>
    </w:p>
    <w:p>
      <w:r>
        <w:rPr>
          <w:rFonts w:ascii="宋体" w:hAnsi="宋体" w:eastAsia="宋体"/>
          <w:sz w:val="24"/>
        </w:rPr>
        <w:t>（美）Eric Stone著；施海航，黎 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怎样使用Wordperfect6.1 for Windows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（美）Eric Stone著；施海航，黎 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本书出售、求购地址：https://www.jiaokey.com/book/detail/10948054.html</w:t>
      </w:r>
    </w:p>
    <w:p>
      <w:r>
        <w:t>更多相关图书推荐：https://www.jiaokey.com</w:t>
      </w:r>
    </w:p>
    <w:p>
      <w:r>
        <w:t>（美）Eric Stone著；施海航，黎 明译 其他作品：https://www.jiaokey.com/tag/（美）Eric Stone著；施海航，黎 明译.html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关键词搜索：https://www.jiaokey.com/tag/怎样使用Wordperfect6.1 for Windows.html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