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3.X程序设计入门</w:t>
      </w:r>
    </w:p>
    <w:p>
      <w:r>
        <w:t>作者：邓锐编著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Windows 3.X程序设计入门 评论地址：https://www.jiaokey.com/book/detail/10948035.html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