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BIGD培训教材</w:t>
      </w:r>
    </w:p>
    <w:p>
      <w:r>
        <w:rPr>
          <w:rFonts w:ascii="宋体" w:hAnsi="宋体" w:eastAsia="宋体"/>
          <w:sz w:val="24"/>
        </w:rPr>
        <w:t>白晓毅编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BIGD培训教材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白晓毅编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本书出售、求购地址：https://www.jiaokey.com/book/detail/10948021.html</w:t>
      </w:r>
    </w:p>
    <w:p>
      <w:r>
        <w:t>更多相关图书推荐：https://www.jiaokey.com</w:t>
      </w:r>
    </w:p>
    <w:p>
      <w:r>
        <w:t>白晓毅编 其他作品：https://www.jiaokey.com/tag/白晓毅编.html</w:t>
      </w:r>
    </w:p>
    <w:p>
      <w:r>
        <w:t>陕西电子杂志社 出版图书：https://www.jiaokey.com/tag/陕西电子杂志社.html</w:t>
      </w:r>
    </w:p>
    <w:p>
      <w:r>
        <w:t>关键词搜索：https://www.jiaokey.com/tag/BIGD培训教材.html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