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书名：电脑软件编程方法与技巧例解 Turbo C、FoxBASE+、FORTRAN 77</w:t>
      </w:r>
    </w:p>
    <w:p>
      <w:r>
        <w:t>作者：李政人，张钟澍编著</w:t>
      </w:r>
    </w:p>
    <w:p>
      <w:r>
        <w:t>出版社：成都：电子科技大学出版社</w:t>
      </w:r>
    </w:p>
    <w:p>
      <w:r>
        <w:t>出版日期：1994.05</w:t>
      </w:r>
    </w:p>
    <w:p>
      <w:r>
        <w:t>总页数：252</w:t>
      </w:r>
    </w:p>
    <w:p>
      <w:r>
        <w:t>更多请访问教客网: www.jiaokey.com</w:t>
      </w:r>
    </w:p>
    <w:p>
      <w:r>
        <w:t>电脑软件编程方法与技巧例解 Turbo C、FoxBASE+、FORTRAN 77 评论地址：https://www.jiaokey.com/book/detail/10948012.html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