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高级文字处理软件Word 6.0应用与开发</w:t>
      </w:r>
    </w:p>
    <w:p>
      <w:r>
        <w:rPr>
          <w:rFonts w:ascii="宋体" w:hAnsi="宋体" w:eastAsia="宋体"/>
          <w:sz w:val="24"/>
        </w:rPr>
        <w:t>陈希红，杨文龙编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高级文字处理软件Word 6.0应用与开发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陈希红，杨文龙编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本书出售、求购地址：https://www.jiaokey.com/book/detail/10948001.html</w:t>
      </w:r>
    </w:p>
    <w:p>
      <w:r>
        <w:t>更多相关图书推荐：https://www.jiaokey.com</w:t>
      </w:r>
    </w:p>
    <w:p>
      <w:r>
        <w:t>陈希红，杨文龙编 其他作品：https://www.jiaokey.com/tag/陈希红，杨文龙编.html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关键词搜索：https://www.jiaokey.com/tag/高级文字处理软件Word 6.0应用与开发.html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