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dBASE5开发指南 Windows版</w:t>
      </w:r>
    </w:p>
    <w:p>
      <w:r>
        <w:rPr>
          <w:rFonts w:ascii="宋体" w:hAnsi="宋体" w:eastAsia="宋体"/>
          <w:sz w:val="24"/>
        </w:rPr>
        <w:t>（美）TomHovis著；段立维，杨宇宁等译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dBASE5开发指南 Windows版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（美）TomHovis著；段立维，杨宇宁等译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本书出售、求购地址：https://www.jiaokey.com/book/detail/10947998.html</w:t>
      </w:r>
    </w:p>
    <w:p>
      <w:r>
        <w:t>更多相关图书推荐：https://www.jiaokey.com</w:t>
      </w:r>
    </w:p>
    <w:p>
      <w:r>
        <w:t>（美）TomHovis著；段立维，杨宇宁等译 其他作品：https://www.jiaokey.com/tag/（美）TomHovis著；段立维，杨宇宁等译.html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关键词搜索：https://www.jiaokey.com/tag/dBASE5开发指南 Windows版.html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