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书名：软件资格水平考试热身训练  1  基础知识</w:t>
      </w:r>
    </w:p>
    <w:p>
      <w:r>
        <w:t>作者：郑玉林，毕庶本等编著</w:t>
      </w:r>
    </w:p>
    <w:p>
      <w:r>
        <w:t>出版社：济南：山东科学技术出版社</w:t>
      </w:r>
    </w:p>
    <w:p>
      <w:r>
        <w:t>出版日期：1992.04</w:t>
      </w:r>
    </w:p>
    <w:p>
      <w:r>
        <w:t>总页数：276</w:t>
      </w:r>
    </w:p>
    <w:p>
      <w:r>
        <w:t>更多请访问教客网: www.jiaokey.com</w:t>
      </w:r>
    </w:p>
    <w:p>
      <w:r>
        <w:t>软件资格水平考试热身训练  1  基础知识 评论地址：https://www.jiaokey.com/book/detail/10947966.html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