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书名：逻辑程序设计原理和方法</w:t>
      </w:r>
    </w:p>
    <w:p>
      <w:r>
        <w:t>作者：刘凤歧，陈耀新编著</w:t>
      </w:r>
    </w:p>
    <w:p>
      <w:r>
        <w:t>出版社：长沙：国防科技大学出版社</w:t>
      </w:r>
    </w:p>
    <w:p>
      <w:r>
        <w:t>出版日期：1987.10</w:t>
      </w:r>
    </w:p>
    <w:p>
      <w:r>
        <w:t>总页数：375</w:t>
      </w:r>
    </w:p>
    <w:p>
      <w:r>
        <w:t>更多请访问教客网: www.jiaokey.com</w:t>
      </w:r>
    </w:p>
    <w:p>
      <w:r>
        <w:t>逻辑程序设计原理和方法 评论地址：https://www.jiaokey.com/book/detail/10947938.html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