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面向对象式软件的构造</w:t>
      </w:r>
    </w:p>
    <w:p>
      <w:r>
        <w:rPr>
          <w:rFonts w:ascii="宋体" w:hAnsi="宋体" w:eastAsia="宋体"/>
          <w:sz w:val="24"/>
        </w:rPr>
        <w:t>（美）迈 耶（Meyer，Bertrand）著；周伯生等译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面向对象式软件的构造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 耶（Meyer，Bertrand）著；周伯生等译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本书出售、求购地址：https://www.jiaokey.com/book/detail/10947909.html</w:t>
      </w:r>
    </w:p>
    <w:p>
      <w:r>
        <w:t>更多相关图书推荐：https://www.jiaokey.com</w:t>
      </w:r>
    </w:p>
    <w:p>
      <w:r>
        <w:t>（美）迈 耶（Meyer，Bertrand）著；周伯生等译 其他作品：https://www.jiaokey.com/tag/（美）迈 耶（Meyer，Bertrand）著；周伯生等译.html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关键词搜索：https://www.jiaokey.com/tag/面向对象式软件的构造.html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