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怎样使用OFFICE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本书出售、求购地址：https://www.jiaokey.com/book/detail/10947907.html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关键词搜索：https://www.jiaokey.com/tag/怎样使用OFFICE.html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