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软件工程学</w:t>
      </w:r>
    </w:p>
    <w:p>
      <w:r>
        <w:rPr>
          <w:rFonts w:ascii="宋体" w:hAnsi="宋体" w:eastAsia="宋体"/>
          <w:sz w:val="24"/>
        </w:rPr>
        <w:t>（美）哥莱特（Gillett，W.D.），（美）波拉克（Pollack，S.V.）著；鹿树理等译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（美）哥莱特（Gillett，W.D.），（美）波拉克（Pollack，S.V.）著；鹿树理等译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本书出售、求购地址：https://www.jiaokey.com/book/detail/10947896.html</w:t>
      </w:r>
    </w:p>
    <w:p>
      <w:r>
        <w:t>更多相关图书推荐：https://www.jiaokey.com</w:t>
      </w:r>
    </w:p>
    <w:p>
      <w:r>
        <w:t>（美）哥莱特（Gillett，W.D.），（美）波拉克（Pollack，S.V.）著；鹿树理等译 其他作品：https://www.jiaokey.com/tag/（美）哥莱特（Gillett，W.D.），（美）波拉克（Pollack，S.V.）著；鹿树理等译.html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