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Excel 5工作表函数手册 包含中文版函数</w:t>
      </w:r>
    </w:p>
    <w:p>
      <w:r>
        <w:rPr>
          <w:rFonts w:ascii="宋体" w:hAnsi="宋体" w:eastAsia="宋体"/>
          <w:sz w:val="24"/>
        </w:rPr>
        <w:t>美国Microsoft公司著；方 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Excel 5工作表函数手册 包含中文版函数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美国Microsoft公司著；方 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本书出售、求购地址：https://www.jiaokey.com/book/detail/10947893.html</w:t>
      </w:r>
    </w:p>
    <w:p>
      <w:r>
        <w:t>更多相关图书推荐：https://www.jiaokey.com</w:t>
      </w:r>
    </w:p>
    <w:p>
      <w:r>
        <w:t>美国Microsoft公司著；方 中译 其他作品：https://www.jiaokey.com/tag/美国Microsoft公司著；方 中译.html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Excel 5工作表函数手册 包含中文版函数.html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