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适用于IBMPCAT286.386及其兼容机 新一代集成工具软件Smart V3.0</w:t>
      </w:r>
    </w:p>
    <w:p>
      <w:r>
        <w:rPr>
          <w:rFonts w:ascii="宋体" w:hAnsi="宋体" w:eastAsia="宋体"/>
          <w:sz w:val="24"/>
        </w:rPr>
        <w:t>康金胜，张晓帆等编译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适用于IBMPCAT286.386及其兼容机 新一代集成工具软件Smart V3.0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康金胜，张晓帆等编译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本书出售、求购地址：https://www.jiaokey.com/book/detail/10947892.html</w:t>
      </w:r>
    </w:p>
    <w:p>
      <w:r>
        <w:t>更多相关图书推荐：https://www.jiaokey.com</w:t>
      </w:r>
    </w:p>
    <w:p>
      <w:r>
        <w:t>康金胜，张晓帆等编译 其他作品：https://www.jiaokey.com/tag/康金胜，张晓帆等编译.html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关键词搜索：https://www.jiaokey.com/tag/适用于IBMPCAT286.386及其兼容机 新一代集成工具软件Smart V3.0.html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