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 &amp; Word 97实用教程</w:t>
      </w:r>
    </w:p>
    <w:p>
      <w:r>
        <w:rPr>
          <w:rFonts w:ascii="宋体" w:hAnsi="宋体" w:eastAsia="宋体"/>
          <w:sz w:val="24"/>
        </w:rPr>
        <w:t>杜云贵，高萍编著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 &amp; Word 97实用教程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杜云贵，高萍编著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本书出售、求购地址：https://www.jiaokey.com/book/detail/10947879.html</w:t>
      </w:r>
    </w:p>
    <w:p>
      <w:r>
        <w:t>更多相关图书推荐：https://www.jiaokey.com</w:t>
      </w:r>
    </w:p>
    <w:p>
      <w:r>
        <w:t>杜云贵，高萍编著 其他作品：https://www.jiaokey.com/tag/杜云贵，高萍编著.html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关键词搜索：https://www.jiaokey.com/tag/Windows 98 &amp; Word 97实用教程.html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