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95编程指南</w:t>
      </w:r>
    </w:p>
    <w:p>
      <w:r>
        <w:t>作者：（美）（塔穆拉）（Randall A.Tamura）等著；姚国清等译</w:t>
      </w:r>
    </w:p>
    <w:p>
      <w:r>
        <w:t>出版社：清华大学出版社；西蒙与舒斯特国际出版公司</w:t>
      </w:r>
    </w:p>
    <w:p>
      <w:r>
        <w:t>出版日期：1997.03</w:t>
      </w:r>
    </w:p>
    <w:p>
      <w:r>
        <w:t>总页数：838</w:t>
      </w:r>
    </w:p>
    <w:p>
      <w:r>
        <w:t>更多请访问教客网: www.jiaokey.com</w:t>
      </w:r>
    </w:p>
    <w:p>
      <w:r>
        <w:t>Windows 95编程指南 评论地址：https://www.jiaokey.com/book/detail/10947873.html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